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antlers    </w:t>
      </w:r>
      <w:r>
        <w:t xml:space="preserve">   arm guard    </w:t>
      </w:r>
      <w:r>
        <w:t xml:space="preserve">   beard    </w:t>
      </w:r>
      <w:r>
        <w:t xml:space="preserve">   blind    </w:t>
      </w:r>
      <w:r>
        <w:t xml:space="preserve">   buck    </w:t>
      </w:r>
      <w:r>
        <w:t xml:space="preserve">   camouflage    </w:t>
      </w:r>
      <w:r>
        <w:t xml:space="preserve">   cover scent    </w:t>
      </w:r>
      <w:r>
        <w:t xml:space="preserve">   cross bow    </w:t>
      </w:r>
      <w:r>
        <w:t xml:space="preserve">   decoy    </w:t>
      </w:r>
      <w:r>
        <w:t xml:space="preserve">   doe    </w:t>
      </w:r>
      <w:r>
        <w:t xml:space="preserve">   fawn    </w:t>
      </w:r>
      <w:r>
        <w:t xml:space="preserve">   game warden    </w:t>
      </w:r>
      <w:r>
        <w:t xml:space="preserve">   hunter    </w:t>
      </w:r>
      <w:r>
        <w:t xml:space="preserve">   hunting license    </w:t>
      </w:r>
      <w:r>
        <w:t xml:space="preserve">   jake    </w:t>
      </w:r>
      <w:r>
        <w:t xml:space="preserve">   long bow    </w:t>
      </w:r>
      <w:r>
        <w:t xml:space="preserve">   remmington    </w:t>
      </w:r>
      <w:r>
        <w:t xml:space="preserve">   rifle    </w:t>
      </w:r>
      <w:r>
        <w:t xml:space="preserve">   salt lick    </w:t>
      </w:r>
      <w:r>
        <w:t xml:space="preserve">   scent    </w:t>
      </w:r>
      <w:r>
        <w:t xml:space="preserve">   scope    </w:t>
      </w:r>
      <w:r>
        <w:t xml:space="preserve">   strutting    </w:t>
      </w:r>
      <w:r>
        <w:t xml:space="preserve">   tree stand    </w:t>
      </w:r>
      <w:r>
        <w:t xml:space="preserve">   turkey call    </w:t>
      </w:r>
      <w:r>
        <w:t xml:space="preserve">   white 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</dc:title>
  <dcterms:created xsi:type="dcterms:W3CDTF">2021-10-11T09:26:25Z</dcterms:created>
  <dcterms:modified xsi:type="dcterms:W3CDTF">2021-10-11T09:26:25Z</dcterms:modified>
</cp:coreProperties>
</file>