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Cheetah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claws    </w:t>
      </w:r>
      <w:r>
        <w:t xml:space="preserve">   spots    </w:t>
      </w:r>
      <w:r>
        <w:t xml:space="preserve">   attacks    </w:t>
      </w:r>
      <w:r>
        <w:t xml:space="preserve">   exposion    </w:t>
      </w:r>
      <w:r>
        <w:t xml:space="preserve">   thunderstorm    </w:t>
      </w:r>
      <w:r>
        <w:t xml:space="preserve">   prey    </w:t>
      </w:r>
      <w:r>
        <w:t xml:space="preserve">   habitat    </w:t>
      </w:r>
      <w:r>
        <w:t xml:space="preserve">   weight    </w:t>
      </w:r>
      <w:r>
        <w:t xml:space="preserve">   hunting    </w:t>
      </w:r>
      <w:r>
        <w:t xml:space="preserve">   cheetah    </w:t>
      </w:r>
      <w:r>
        <w:t xml:space="preserve">   springs    </w:t>
      </w:r>
      <w:r>
        <w:t xml:space="preserve">   antelope    </w:t>
      </w:r>
      <w:r>
        <w:t xml:space="preserve">   predator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Cheetah</dc:title>
  <dcterms:created xsi:type="dcterms:W3CDTF">2021-10-11T09:24:34Z</dcterms:created>
  <dcterms:modified xsi:type="dcterms:W3CDTF">2021-10-11T09:24:34Z</dcterms:modified>
</cp:coreProperties>
</file>