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62.1 x 10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1/5 + 2/3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1/4 = .____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.330 x 1000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9/12 = .____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5/8 = .___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5/7 x 1/6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 + 1/4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7/8 = .____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1/5 -- 1/3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Equations</dc:title>
  <dcterms:created xsi:type="dcterms:W3CDTF">2021-10-11T09:25:00Z</dcterms:created>
  <dcterms:modified xsi:type="dcterms:W3CDTF">2021-10-11T09:25:00Z</dcterms:modified>
</cp:coreProperties>
</file>