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Hunting Historical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Laissez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Bill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Jacksonian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Nullification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Trail of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Spoils system    </w:t>
      </w:r>
      <w:r>
        <w:t xml:space="preserve">   cabinet    </w:t>
      </w:r>
      <w:r>
        <w:t xml:space="preserve">   Tears    </w:t>
      </w:r>
      <w:r>
        <w:t xml:space="preserve">   Crisis    </w:t>
      </w:r>
      <w:r>
        <w:t xml:space="preserve">   Plan    </w:t>
      </w:r>
      <w:r>
        <w:t xml:space="preserve">   Compromise    </w:t>
      </w:r>
      <w:r>
        <w:t xml:space="preserve">   Darwinism    </w:t>
      </w:r>
      <w:r>
        <w:t xml:space="preserve">   Movement    </w:t>
      </w:r>
      <w:r>
        <w:t xml:space="preserve">   production    </w:t>
      </w:r>
      <w:r>
        <w:t xml:space="preserve">   Faire    </w:t>
      </w:r>
      <w:r>
        <w:t xml:space="preserve">   Awakening    </w:t>
      </w:r>
      <w:r>
        <w:t xml:space="preserve">   Rights    </w:t>
      </w:r>
      <w:r>
        <w:t xml:space="preserve">   Carte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Historical Terms </dc:title>
  <dcterms:created xsi:type="dcterms:W3CDTF">2021-10-11T09:26:25Z</dcterms:created>
  <dcterms:modified xsi:type="dcterms:W3CDTF">2021-10-11T09:26:25Z</dcterms:modified>
</cp:coreProperties>
</file>