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Hunting Historical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Magna Carte    </w:t>
      </w:r>
      <w:r>
        <w:t xml:space="preserve">   Parliament    </w:t>
      </w:r>
      <w:r>
        <w:t xml:space="preserve">   English Bill Of Rights    </w:t>
      </w:r>
      <w:r>
        <w:t xml:space="preserve">   Great Awakening    </w:t>
      </w:r>
      <w:r>
        <w:t xml:space="preserve">   Laissez Faire    </w:t>
      </w:r>
      <w:r>
        <w:t xml:space="preserve">   Entrepreneurs    </w:t>
      </w:r>
      <w:r>
        <w:t xml:space="preserve">   Urbanization    </w:t>
      </w:r>
      <w:r>
        <w:t xml:space="preserve">   Mass production    </w:t>
      </w:r>
      <w:r>
        <w:t xml:space="preserve">   Platform    </w:t>
      </w:r>
      <w:r>
        <w:t xml:space="preserve">   Progressive Movement    </w:t>
      </w:r>
      <w:r>
        <w:t xml:space="preserve">   Suffrage    </w:t>
      </w:r>
      <w:r>
        <w:t xml:space="preserve">   Conservation    </w:t>
      </w:r>
      <w:r>
        <w:t xml:space="preserve">   Social Darwinism    </w:t>
      </w:r>
      <w:r>
        <w:t xml:space="preserve">   Constitution    </w:t>
      </w:r>
      <w:r>
        <w:t xml:space="preserve">   Federalist    </w:t>
      </w:r>
      <w:r>
        <w:t xml:space="preserve">   Great Compromise    </w:t>
      </w:r>
      <w:r>
        <w:t xml:space="preserve">   Enlightenment    </w:t>
      </w:r>
      <w:r>
        <w:t xml:space="preserve">   Virginia Plan    </w:t>
      </w:r>
      <w:r>
        <w:t xml:space="preserve">   Nullification Crisis    </w:t>
      </w:r>
      <w:r>
        <w:t xml:space="preserve">   Trail of Tears    </w:t>
      </w:r>
      <w:r>
        <w:t xml:space="preserve">   Kitchen cabinet    </w:t>
      </w:r>
      <w:r>
        <w:t xml:space="preserve">   Spoils system    </w:t>
      </w:r>
      <w:r>
        <w:t xml:space="preserve">   Jacksonian democracy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Hunting Historical Terms </dc:title>
  <dcterms:created xsi:type="dcterms:W3CDTF">2021-10-11T09:26:27Z</dcterms:created>
  <dcterms:modified xsi:type="dcterms:W3CDTF">2021-10-11T09:26:27Z</dcterms:modified>
</cp:coreProperties>
</file>