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Hunting Military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RAID    </w:t>
      </w:r>
      <w:r>
        <w:t xml:space="preserve">   WITHDRAWAL    </w:t>
      </w:r>
      <w:r>
        <w:t xml:space="preserve">   SKIRMISHERS    </w:t>
      </w:r>
      <w:r>
        <w:t xml:space="preserve">   PATROL    </w:t>
      </w:r>
      <w:r>
        <w:t xml:space="preserve">   MUZZLE    </w:t>
      </w:r>
      <w:r>
        <w:t xml:space="preserve">   JAMMING    </w:t>
      </w:r>
      <w:r>
        <w:t xml:space="preserve">   HANGFIRE    </w:t>
      </w:r>
      <w:r>
        <w:t xml:space="preserve">   FIRE    </w:t>
      </w:r>
      <w:r>
        <w:t xml:space="preserve">   EMBARKATION    </w:t>
      </w:r>
      <w:r>
        <w:t xml:space="preserve">   COUNTERATTACK    </w:t>
      </w:r>
      <w:r>
        <w:t xml:space="preserve">   COMBAT    </w:t>
      </w:r>
      <w:r>
        <w:t xml:space="preserve">   CALIBER    </w:t>
      </w:r>
      <w:r>
        <w:t xml:space="preserve">   BULLET    </w:t>
      </w:r>
      <w:r>
        <w:t xml:space="preserve">   BARREL    </w:t>
      </w:r>
      <w:r>
        <w:t xml:space="preserve">   ATTACK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Hunting Military Terms</dc:title>
  <dcterms:created xsi:type="dcterms:W3CDTF">2021-10-11T09:25:50Z</dcterms:created>
  <dcterms:modified xsi:type="dcterms:W3CDTF">2021-10-11T09:25:50Z</dcterms:modified>
</cp:coreProperties>
</file>