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Hunting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bucket    </w:t>
      </w:r>
      <w:r>
        <w:t xml:space="preserve">   branches    </w:t>
      </w:r>
      <w:r>
        <w:t xml:space="preserve">   shells    </w:t>
      </w:r>
      <w:r>
        <w:t xml:space="preserve">   ghilliesuit    </w:t>
      </w:r>
      <w:r>
        <w:t xml:space="preserve">   handwarmers    </w:t>
      </w:r>
      <w:r>
        <w:t xml:space="preserve">   cap    </w:t>
      </w:r>
      <w:r>
        <w:t xml:space="preserve">   stand    </w:t>
      </w:r>
      <w:r>
        <w:t xml:space="preserve">   gloves    </w:t>
      </w:r>
      <w:r>
        <w:t xml:space="preserve">   bow    </w:t>
      </w:r>
      <w:r>
        <w:t xml:space="preserve">   shotgun    </w:t>
      </w:r>
      <w:r>
        <w:t xml:space="preserve">   coat    </w:t>
      </w:r>
      <w:r>
        <w:t xml:space="preserve">   blind    </w:t>
      </w:r>
      <w:r>
        <w:t xml:space="preserve">   boots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Hunting Search</dc:title>
  <dcterms:created xsi:type="dcterms:W3CDTF">2021-10-11T09:24:59Z</dcterms:created>
  <dcterms:modified xsi:type="dcterms:W3CDTF">2021-10-11T09:24:59Z</dcterms:modified>
</cp:coreProperties>
</file>