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deer that has an antler that is at least 3 inches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pursue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pistol, revolvers, and rifles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night vision equipment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using dogs to follow wildlife for recreation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rod or narrow board-like device used to launch a dart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antlered 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lives on and leases at least 5 acres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permit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optical devices using light amplifying circuits that are electrical or battery powered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firearms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offer for sale or to exchange for compensation in any material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atlatl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trying to find, seek or search for wildlife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drawn and held by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consent for an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2021-10-11T09:25:29Z</dcterms:created>
  <dcterms:modified xsi:type="dcterms:W3CDTF">2021-10-11T09:25:29Z</dcterms:modified>
</cp:coreProperties>
</file>