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Huntington's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percent of people with HD are children.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Huntington's disease has symptom onset before age 18.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repeats causes HD?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HD occurs on chromosome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non-profit organization that supports people suffering from HD is called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brain that is most affected by HD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doctor that first "discovered" Huntington's Disease?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medication used to help treat chorea 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Offspring of people who have HD have a _________ chance of getting HD.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generally begin to see signs of HD between the ages of _____ 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Huntington's disease affects 1 in ________ Canadians.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HD is carried on the ___________  allele.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common symptom in HD?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famous singer who died of HD in 1967. He sang "This Land is Your Land."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Huntington's Disease is a fatal _________ mutation.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Huntington's Disease</dc:title>
  <dcterms:created xsi:type="dcterms:W3CDTF">2021-10-11T09:26:13Z</dcterms:created>
  <dcterms:modified xsi:type="dcterms:W3CDTF">2021-10-11T09:26:13Z</dcterms:modified>
</cp:coreProperties>
</file>