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Huntington's Disease </w:t>
      </w:r>
    </w:p>
    <w:p>
      <w:pPr>
        <w:pStyle w:val="Questions"/>
      </w:pPr>
      <w:r>
        <w:t xml:space="preserve">1. NGSSOIDAI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GNONTUHN'STI ADSISEE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NMUATTOI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ON RUCE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MOMPSYST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TATENRETM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NOUCCESIEREN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IENDRTIEH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TEEGICN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Huntington's Disease </dc:title>
  <dcterms:created xsi:type="dcterms:W3CDTF">2021-10-11T09:26:18Z</dcterms:created>
  <dcterms:modified xsi:type="dcterms:W3CDTF">2021-10-11T09:26:18Z</dcterms:modified>
</cp:coreProperties>
</file>