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Huntington's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Huntington's disease has symptom onset before age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role of HDSA, supporting the rights of families affected by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HDSA: Help for today, _____ for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counselor can guide you through the testing process to help you make informed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Clinical _____ is needed to discover better treatments and an eventual cure for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initials stand for the group within HDSA especially for youth affected by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 therapist develops strategies to help the person remain independent in their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global research study involving over 12,000 people affected by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causes Huntington's disease, and occurs on chromosome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physician specializing in disorders of mental health and wellness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Peggy and Tammy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booklet to help a family consider decisions for how they want to be treated when they can no longer speak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techniques, such as deep breathing or meditation, help to reduce stress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with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is a meeting with other people affected by Huntington's disease where you can share experiences, ask questions and eat snacks.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Involuntary, dance-like movements seen in some with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therapist develops programs to improve strength and mobility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therapist develops strategies to improve communication and swallowing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Important role of HDSA, teaching others about 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Physician specializing in disorders of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HDSA:  _____ is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</dc:title>
  <dcterms:created xsi:type="dcterms:W3CDTF">2021-10-11T09:25:19Z</dcterms:created>
  <dcterms:modified xsi:type="dcterms:W3CDTF">2021-10-11T09:25:19Z</dcterms:modified>
</cp:coreProperties>
</file>