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Huntington's Disease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Caused by defective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help relieve symptoms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breakdown of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nerve cells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symptom 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chromosome 4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Responsible for coordination is the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glutamate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Huntington's brain has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basal ganglia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Drugs, therapy, and lifestyle changes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involuntary jerking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Shows depiction of neurotransmitter dopamine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fresh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Replace degenerated tissue with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enlarged ventricles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Neurotransmitter for memory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tetrabenazine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Huntington protein made when DNA translates to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amino acids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Huntington's Disease</dc:title>
  <dcterms:created xsi:type="dcterms:W3CDTF">2021-10-11T09:25:54Z</dcterms:created>
  <dcterms:modified xsi:type="dcterms:W3CDTF">2021-10-11T09:25:54Z</dcterms:modified>
</cp:coreProperties>
</file>