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Huntsville State Park -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has a bushy, ringed tail and black mask across it's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animal has a hard shell on its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 eats plants and has antlers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sprays a smelly scent when it feels threatened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reptile that slithers and has a rattle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rodent that likes nuts and has a furry tail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bird that pecks trees to find insects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hangs upside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reptile that hangs out in the water and has big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mammal that can fly</w:t>
            </w:r>
          </w:p>
        </w:tc>
      </w:tr>
    </w:tbl>
    <w:p>
      <w:pPr>
        <w:pStyle w:val="WordBankMedium"/>
      </w:pPr>
      <w:r>
        <w:t xml:space="preserve">   Alligator    </w:t>
      </w:r>
      <w:r>
        <w:t xml:space="preserve">   Rattlesnake    </w:t>
      </w:r>
      <w:r>
        <w:t xml:space="preserve">   Skunk    </w:t>
      </w:r>
      <w:r>
        <w:t xml:space="preserve">   Squirrel    </w:t>
      </w:r>
      <w:r>
        <w:t xml:space="preserve">   Woodpecker    </w:t>
      </w:r>
      <w:r>
        <w:t xml:space="preserve">   Bat    </w:t>
      </w:r>
      <w:r>
        <w:t xml:space="preserve">   Deer    </w:t>
      </w:r>
      <w:r>
        <w:t xml:space="preserve">   Opossum    </w:t>
      </w:r>
      <w:r>
        <w:t xml:space="preserve">   Raccoon    </w:t>
      </w:r>
      <w:r>
        <w:t xml:space="preserve">   Armadillo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Huntsville State Park - Birds</dc:title>
  <dcterms:created xsi:type="dcterms:W3CDTF">2021-10-11T09:25:45Z</dcterms:created>
  <dcterms:modified xsi:type="dcterms:W3CDTF">2021-10-11T09:25:45Z</dcterms:modified>
</cp:coreProperties>
</file>