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Hunwick's Egg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GUESSED    </w:t>
      </w:r>
      <w:r>
        <w:t xml:space="preserve">   ECHIDNA    </w:t>
      </w:r>
      <w:r>
        <w:t xml:space="preserve">   EMU    </w:t>
      </w:r>
      <w:r>
        <w:t xml:space="preserve">   LISTENED    </w:t>
      </w:r>
      <w:r>
        <w:t xml:space="preserve">   FRIEND    </w:t>
      </w:r>
      <w:r>
        <w:t xml:space="preserve">   BEDTIME    </w:t>
      </w:r>
      <w:r>
        <w:t xml:space="preserve">   MOONLIGHT    </w:t>
      </w:r>
      <w:r>
        <w:t xml:space="preserve">   SILENCE    </w:t>
      </w:r>
      <w:r>
        <w:t xml:space="preserve">   STORIES    </w:t>
      </w:r>
      <w:r>
        <w:t xml:space="preserve">   REPLY    </w:t>
      </w:r>
      <w:r>
        <w:t xml:space="preserve">   NEITHER    </w:t>
      </w:r>
      <w:r>
        <w:t xml:space="preserve">   FOOD    </w:t>
      </w:r>
      <w:r>
        <w:t xml:space="preserve">   BEHAVE    </w:t>
      </w:r>
      <w:r>
        <w:t xml:space="preserve">   HATCHED    </w:t>
      </w:r>
      <w:r>
        <w:t xml:space="preserve">   SAFE    </w:t>
      </w:r>
      <w:r>
        <w:t xml:space="preserve">   COSY    </w:t>
      </w:r>
      <w:r>
        <w:t xml:space="preserve">   BEAUTIFUL    </w:t>
      </w:r>
      <w:r>
        <w:t xml:space="preserve">   CURIOUS    </w:t>
      </w:r>
      <w:r>
        <w:t xml:space="preserve">   EVENING    </w:t>
      </w:r>
      <w:r>
        <w:t xml:space="preserve">   TOSSED    </w:t>
      </w:r>
      <w:r>
        <w:t xml:space="preserve">   BILBY    </w:t>
      </w:r>
      <w:r>
        <w:t xml:space="preserve">   DUSTY    </w:t>
      </w:r>
      <w:r>
        <w:t xml:space="preserve">   EGG    </w:t>
      </w:r>
      <w:r>
        <w:t xml:space="preserve">   HUNWICK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Hunwick's Egg</dc:title>
  <dcterms:created xsi:type="dcterms:W3CDTF">2021-10-11T09:25:47Z</dcterms:created>
  <dcterms:modified xsi:type="dcterms:W3CDTF">2021-10-11T09:25:47Z</dcterms:modified>
</cp:coreProperties>
</file>