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 känner du dig idag?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kall    </w:t>
      </w:r>
      <w:r>
        <w:t xml:space="preserve">   nöjd    </w:t>
      </w:r>
      <w:r>
        <w:t xml:space="preserve">   pigg    </w:t>
      </w:r>
      <w:r>
        <w:t xml:space="preserve">   otålig    </w:t>
      </w:r>
      <w:r>
        <w:t xml:space="preserve">   irriterad    </w:t>
      </w:r>
      <w:r>
        <w:t xml:space="preserve">   förvånad    </w:t>
      </w:r>
      <w:r>
        <w:t xml:space="preserve">   ledsen    </w:t>
      </w:r>
      <w:r>
        <w:t xml:space="preserve">   trött    </w:t>
      </w:r>
      <w:r>
        <w:t xml:space="preserve">   sömnig    </w:t>
      </w:r>
      <w:r>
        <w:t xml:space="preserve">   rolig    </w:t>
      </w:r>
      <w:r>
        <w:t xml:space="preserve">   kul    </w:t>
      </w:r>
      <w:r>
        <w:t xml:space="preserve">   varm    </w:t>
      </w:r>
      <w:r>
        <w:t xml:space="preserve">   dum    </w:t>
      </w:r>
      <w:r>
        <w:t xml:space="preserve">   lycklig    </w:t>
      </w:r>
      <w:r>
        <w:t xml:space="preserve">   ilsken    </w:t>
      </w:r>
      <w:r>
        <w:t xml:space="preserve">   rädd    </w:t>
      </w:r>
      <w:r>
        <w:t xml:space="preserve">   glad    </w:t>
      </w:r>
      <w:r>
        <w:t xml:space="preserve">   arg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 känner du dig idag?</dc:title>
  <dcterms:created xsi:type="dcterms:W3CDTF">2021-10-11T09:26:29Z</dcterms:created>
  <dcterms:modified xsi:type="dcterms:W3CDTF">2021-10-11T09:26:29Z</dcterms:modified>
</cp:coreProperties>
</file>