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Hurlamaboc Crosfhocal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Ceapann Lisin go bhfuil gach rud ina saol agus lena teaghlach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Cuireann Lisin __________________ar a mac Ruan.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 alan airgead ag muintir Albright. Ta siad.....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 saghas ceantar ina bhfuil na hAlbrights ina gconai? Ceantar_______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 cuma ata ar Lisin?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Diolann agus ceannaionn Pol na rudai seo.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Cad ata a cheiliuradh ag Lisin agus Pol?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Cad is ainm don phriomhcharachtar sa sceal seo?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Ta Lisin ___ ___________ coisir mor.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Nil an gaol eatarthu _____________ no macanta.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Hurlamaboc Crosfhocal</dc:title>
  <dcterms:created xsi:type="dcterms:W3CDTF">2021-10-11T09:26:00Z</dcterms:created>
  <dcterms:modified xsi:type="dcterms:W3CDTF">2021-10-11T09:26:00Z</dcterms:modified>
</cp:coreProperties>
</file>