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Hurlamaboc Meascan Focail</w:t>
      </w:r>
    </w:p>
    <w:p>
      <w:pPr>
        <w:pStyle w:val="Questions"/>
      </w:pPr>
      <w:r>
        <w:t xml:space="preserve">1. CALIEIUHRD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LDHUTAI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EOFIRF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LASLCAI AN SOGEFIUIEN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ALAANTG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GA GURAE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CIIOSR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CFEIH LIANBI OTPSA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HASIRIB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AERF ELICE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BOHTC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NSAONCTA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ITTEH GSAU AAASRIN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URAN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SNIIL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ALOG CNAAMTA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DIMUSI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CAUNLNAB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LSIMUUII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MUHAAAHNLCILI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Hurlamaboc Meascan Focail</dc:title>
  <dcterms:created xsi:type="dcterms:W3CDTF">2021-10-11T09:25:58Z</dcterms:created>
  <dcterms:modified xsi:type="dcterms:W3CDTF">2021-10-11T09:25:58Z</dcterms:modified>
</cp:coreProperties>
</file>