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Hurlamboc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Cén sort post atá ag Pól?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Cad é dath gruaig Lisín?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Cá bhfuil Lisín ina cónaí?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bhfuil post ag Lisín?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Cén saghas duine í Lisín?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Cé hí Eibhlín?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Cén aois é Ruán?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Tugann Lisín ____ agus ____ do Ruán.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Cé chomh fada go bhfuil Lisín agus Pól pósta?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Tá sí ina ball de an chuid ___ agus eagraíochtaí?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Cad é an rud is tabhachtaí do Lisín?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Cé mhéad teangacha go bhfuil Lisín ag foghlaim?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Cad a chur Lisín ar Ruán?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Cé hé an duine is óige so chlann?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Hurlamboc </dc:title>
  <dcterms:created xsi:type="dcterms:W3CDTF">2021-10-11T09:26:11Z</dcterms:created>
  <dcterms:modified xsi:type="dcterms:W3CDTF">2021-10-11T09:26:11Z</dcterms:modified>
</cp:coreProperties>
</file>