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Hurn and the Wolf Pack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bite    </w:t>
      </w:r>
      <w:r>
        <w:t xml:space="preserve">   blackwolf    </w:t>
      </w:r>
      <w:r>
        <w:t xml:space="preserve">   blinked    </w:t>
      </w:r>
      <w:r>
        <w:t xml:space="preserve">   clearing    </w:t>
      </w:r>
      <w:r>
        <w:t xml:space="preserve">   fight    </w:t>
      </w:r>
      <w:r>
        <w:t xml:space="preserve">   growl    </w:t>
      </w:r>
      <w:r>
        <w:t xml:space="preserve">   Hurn    </w:t>
      </w:r>
      <w:r>
        <w:t xml:space="preserve">   nipped    </w:t>
      </w:r>
      <w:r>
        <w:t xml:space="preserve">   pack    </w:t>
      </w:r>
      <w:r>
        <w:t xml:space="preserve">   scar    </w:t>
      </w:r>
      <w:r>
        <w:t xml:space="preserve">   snapped    </w:t>
      </w:r>
      <w:r>
        <w:t xml:space="preserve">   stared    </w:t>
      </w:r>
      <w:r>
        <w:t xml:space="preserve">   Surt    </w:t>
      </w:r>
      <w:r>
        <w:t xml:space="preserve">   tanwolf    </w:t>
      </w:r>
      <w:r>
        <w:t xml:space="preserve">   wolf    </w:t>
      </w:r>
      <w:r>
        <w:t xml:space="preserve">   yelped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Hurn and the Wolf Pack</dc:title>
  <dcterms:created xsi:type="dcterms:W3CDTF">2021-10-11T09:26:15Z</dcterms:created>
  <dcterms:modified xsi:type="dcterms:W3CDTF">2021-10-11T09:26:15Z</dcterms:modified>
</cp:coreProperties>
</file>