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Hurray!  It's 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travel    </w:t>
      </w:r>
      <w:r>
        <w:t xml:space="preserve">   heat    </w:t>
      </w:r>
      <w:r>
        <w:t xml:space="preserve">   relax    </w:t>
      </w:r>
      <w:r>
        <w:t xml:space="preserve">   no homework    </w:t>
      </w:r>
      <w:r>
        <w:t xml:space="preserve">   sunshine    </w:t>
      </w:r>
      <w:r>
        <w:t xml:space="preserve">   water ski    </w:t>
      </w:r>
      <w:r>
        <w:t xml:space="preserve">   sprinkler    </w:t>
      </w:r>
      <w:r>
        <w:t xml:space="preserve">   pool    </w:t>
      </w:r>
      <w:r>
        <w:t xml:space="preserve">   soccer    </w:t>
      </w:r>
      <w:r>
        <w:t xml:space="preserve">   baseball    </w:t>
      </w:r>
      <w:r>
        <w:t xml:space="preserve">   vacation    </w:t>
      </w:r>
      <w:r>
        <w:t xml:space="preserve">   summer    </w:t>
      </w:r>
      <w:r>
        <w:t xml:space="preserve">   friends    </w:t>
      </w:r>
      <w:r>
        <w:t xml:space="preserve">   bike ride    </w:t>
      </w:r>
      <w:r>
        <w:t xml:space="preserve">   campfire    </w:t>
      </w:r>
      <w:r>
        <w:t xml:space="preserve">   sandcastle    </w:t>
      </w:r>
      <w:r>
        <w:t xml:space="preserve">   diving    </w:t>
      </w:r>
      <w:r>
        <w:t xml:space="preserve">   swimming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Hurray!  It's Summer!</dc:title>
  <dcterms:created xsi:type="dcterms:W3CDTF">2021-10-11T09:24:52Z</dcterms:created>
  <dcterms:modified xsi:type="dcterms:W3CDTF">2021-10-11T09:24:52Z</dcterms:modified>
</cp:coreProperties>
</file>