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Danger    </w:t>
      </w:r>
      <w:r>
        <w:t xml:space="preserve">   Emergency    </w:t>
      </w:r>
      <w:r>
        <w:t xml:space="preserve">   Tides    </w:t>
      </w:r>
      <w:r>
        <w:t xml:space="preserve">   Storm surge    </w:t>
      </w:r>
      <w:r>
        <w:t xml:space="preserve">   Hot air    </w:t>
      </w:r>
      <w:r>
        <w:t xml:space="preserve">   Cold air    </w:t>
      </w:r>
      <w:r>
        <w:t xml:space="preserve">   Equator    </w:t>
      </w:r>
      <w:r>
        <w:t xml:space="preserve">   Eye of the storm    </w:t>
      </w:r>
      <w:r>
        <w:t xml:space="preserve">   Air pressure    </w:t>
      </w:r>
      <w:r>
        <w:t xml:space="preserve">   News    </w:t>
      </w:r>
      <w:r>
        <w:t xml:space="preserve">   High wind    </w:t>
      </w:r>
      <w:r>
        <w:t xml:space="preserve">   Season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</dc:title>
  <dcterms:created xsi:type="dcterms:W3CDTF">2021-10-11T09:25:09Z</dcterms:created>
  <dcterms:modified xsi:type="dcterms:W3CDTF">2021-10-11T09:25:09Z</dcterms:modified>
</cp:coreProperties>
</file>