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sandy    </w:t>
      </w:r>
      <w:r>
        <w:t xml:space="preserve">   ocean    </w:t>
      </w:r>
      <w:r>
        <w:t xml:space="preserve">   storm    </w:t>
      </w:r>
      <w:r>
        <w:t xml:space="preserve">   radar    </w:t>
      </w:r>
      <w:r>
        <w:t xml:space="preserve">   barometer    </w:t>
      </w:r>
      <w:r>
        <w:t xml:space="preserve">   cyclone    </w:t>
      </w:r>
      <w:r>
        <w:t xml:space="preserve">   deaths    </w:t>
      </w:r>
      <w:r>
        <w:t xml:space="preserve">   destruction    </w:t>
      </w:r>
      <w:r>
        <w:t xml:space="preserve">   eye    </w:t>
      </w:r>
      <w:r>
        <w:t xml:space="preserve">   hurricane    </w:t>
      </w:r>
      <w:r>
        <w:t xml:space="preserve">   Katrina    </w:t>
      </w:r>
      <w:r>
        <w:t xml:space="preserve">   landfall    </w:t>
      </w:r>
      <w:r>
        <w:t xml:space="preserve">   measure    </w:t>
      </w:r>
      <w:r>
        <w:t xml:space="preserve">   mixture    </w:t>
      </w:r>
      <w:r>
        <w:t xml:space="preserve">   rebuild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</dc:title>
  <dcterms:created xsi:type="dcterms:W3CDTF">2021-10-11T09:25:11Z</dcterms:created>
  <dcterms:modified xsi:type="dcterms:W3CDTF">2021-10-11T09:25:11Z</dcterms:modified>
</cp:coreProperties>
</file>