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ocean    </w:t>
      </w:r>
      <w:r>
        <w:t xml:space="preserve">   palm trees    </w:t>
      </w:r>
      <w:r>
        <w:t xml:space="preserve">   waves    </w:t>
      </w:r>
      <w:r>
        <w:t xml:space="preserve">   Coral Reef    </w:t>
      </w:r>
      <w:r>
        <w:t xml:space="preserve">   Puerto Rico    </w:t>
      </w:r>
      <w:r>
        <w:t xml:space="preserve">   Rain    </w:t>
      </w:r>
      <w:r>
        <w:t xml:space="preserve">   Sand    </w:t>
      </w:r>
      <w:r>
        <w:t xml:space="preserve">   Wind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Hurricane!</dc:title>
  <dcterms:created xsi:type="dcterms:W3CDTF">2021-10-11T09:25:10Z</dcterms:created>
  <dcterms:modified xsi:type="dcterms:W3CDTF">2021-10-11T09:25:10Z</dcterms:modified>
</cp:coreProperties>
</file>