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Convection Currents    </w:t>
      </w:r>
      <w:r>
        <w:t xml:space="preserve">   eye    </w:t>
      </w:r>
      <w:r>
        <w:t xml:space="preserve">   Hurricane Katrina    </w:t>
      </w:r>
      <w:r>
        <w:t xml:space="preserve">   Hurricane Andrew    </w:t>
      </w:r>
      <w:r>
        <w:t xml:space="preserve">   Hurricane Camille    </w:t>
      </w:r>
      <w:r>
        <w:t xml:space="preserve">   Galeveston hurricane    </w:t>
      </w:r>
      <w:r>
        <w:t xml:space="preserve">   cyclone    </w:t>
      </w:r>
      <w:r>
        <w:t xml:space="preserve">   waves    </w:t>
      </w:r>
      <w:r>
        <w:t xml:space="preserve">   spirals    </w:t>
      </w:r>
      <w:r>
        <w:t xml:space="preserve">   winds    </w:t>
      </w:r>
      <w:r>
        <w:t xml:space="preserve">   miles    </w:t>
      </w:r>
      <w:r>
        <w:t xml:space="preserve">   Rain    </w:t>
      </w:r>
      <w:r>
        <w:t xml:space="preserve">   Energy    </w:t>
      </w:r>
      <w:r>
        <w:t xml:space="preserve">   Ocean    </w:t>
      </w:r>
      <w:r>
        <w:t xml:space="preserve">   Humid    </w:t>
      </w:r>
      <w:r>
        <w:t xml:space="preserve">   Islands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</dc:title>
  <dcterms:created xsi:type="dcterms:W3CDTF">2021-10-11T09:25:22Z</dcterms:created>
  <dcterms:modified xsi:type="dcterms:W3CDTF">2021-10-11T09:25:22Z</dcterms:modified>
</cp:coreProperties>
</file>