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Andrew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main reasons many people move to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Hurricane Andrew was named a ____________5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how many people left Florida due to the hurricane?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all hurricanes will hit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hurricanes might occur in Florida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Hurricane Andrew had _________  that reached up to 175 miles per hour.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have compared the energy of a hurricane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Hurricane Andrew caused _______ to homes, businesses,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Hurricane Andrew left more than 250,000 people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Hurricane _____________ his south Florida on August 24, 1992.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Andrew</dc:title>
  <dcterms:created xsi:type="dcterms:W3CDTF">2021-10-11T09:26:09Z</dcterms:created>
  <dcterms:modified xsi:type="dcterms:W3CDTF">2021-10-11T09:26:09Z</dcterms:modified>
</cp:coreProperties>
</file>