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Hurricane Florence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it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hurricane to hit the Carolinas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dod it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homes were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did the Waccamaw river reach in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it hit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category of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it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did we focus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inches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chickens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did 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were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record were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gallons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Florence</dc:title>
  <dcterms:created xsi:type="dcterms:W3CDTF">2021-10-11T09:26:08Z</dcterms:created>
  <dcterms:modified xsi:type="dcterms:W3CDTF">2021-10-11T09:26:08Z</dcterms:modified>
</cp:coreProperties>
</file>