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Donations    </w:t>
      </w:r>
      <w:r>
        <w:t xml:space="preserve">   Red Cross    </w:t>
      </w:r>
      <w:r>
        <w:t xml:space="preserve">   Rescue    </w:t>
      </w:r>
      <w:r>
        <w:t xml:space="preserve">   Riptide    </w:t>
      </w:r>
      <w:r>
        <w:t xml:space="preserve">   Boat    </w:t>
      </w:r>
      <w:r>
        <w:t xml:space="preserve">   Land    </w:t>
      </w:r>
      <w:r>
        <w:t xml:space="preserve">   Charities    </w:t>
      </w:r>
      <w:r>
        <w:t xml:space="preserve">   Help    </w:t>
      </w:r>
      <w:r>
        <w:t xml:space="preserve">   River    </w:t>
      </w:r>
      <w:r>
        <w:t xml:space="preserve">   Lightening    </w:t>
      </w:r>
      <w:r>
        <w:t xml:space="preserve">   Thunder    </w:t>
      </w:r>
      <w:r>
        <w:t xml:space="preserve">   Depression    </w:t>
      </w:r>
      <w:r>
        <w:t xml:space="preserve">   Tropical    </w:t>
      </w:r>
      <w:r>
        <w:t xml:space="preserve">   City    </w:t>
      </w:r>
      <w:r>
        <w:t xml:space="preserve">   Buildings    </w:t>
      </w:r>
      <w:r>
        <w:t xml:space="preserve">   Danger    </w:t>
      </w:r>
      <w:r>
        <w:t xml:space="preserve">   Water    </w:t>
      </w:r>
      <w:r>
        <w:t xml:space="preserve">   Flood    </w:t>
      </w:r>
      <w:r>
        <w:t xml:space="preserve">   Wind    </w:t>
      </w:r>
      <w:r>
        <w:t xml:space="preserve">   Storm    </w:t>
      </w:r>
      <w:r>
        <w:t xml:space="preserve">   Rain    </w:t>
      </w:r>
      <w:r>
        <w:t xml:space="preserve">   Harvey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Harvey</dc:title>
  <dcterms:created xsi:type="dcterms:W3CDTF">2021-10-11T09:25:15Z</dcterms:created>
  <dcterms:modified xsi:type="dcterms:W3CDTF">2021-10-11T09:25:15Z</dcterms:modified>
</cp:coreProperties>
</file>