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Appeared    </w:t>
      </w:r>
      <w:r>
        <w:t xml:space="preserve">   Catastrophic    </w:t>
      </w:r>
      <w:r>
        <w:t xml:space="preserve">   Continued    </w:t>
      </w:r>
      <w:r>
        <w:t xml:space="preserve">   Damage    </w:t>
      </w:r>
      <w:r>
        <w:t xml:space="preserve">   Disruption    </w:t>
      </w:r>
      <w:r>
        <w:t xml:space="preserve">   Dramatically    </w:t>
      </w:r>
      <w:r>
        <w:t xml:space="preserve">   Evacuate    </w:t>
      </w:r>
      <w:r>
        <w:t xml:space="preserve">   Fiercest    </w:t>
      </w:r>
      <w:r>
        <w:t xml:space="preserve">   Hurricane    </w:t>
      </w:r>
      <w:r>
        <w:t xml:space="preserve">   Immediate    </w:t>
      </w:r>
      <w:r>
        <w:t xml:space="preserve">   Massive    </w:t>
      </w:r>
      <w:r>
        <w:t xml:space="preserve">   Maximum    </w:t>
      </w:r>
      <w:r>
        <w:t xml:space="preserve">   Million    </w:t>
      </w:r>
      <w:r>
        <w:t xml:space="preserve">   Neighborhoods    </w:t>
      </w:r>
      <w:r>
        <w:t xml:space="preserve">   Rescuers    </w:t>
      </w:r>
      <w:r>
        <w:t xml:space="preserve">   Rooftops    </w:t>
      </w:r>
      <w:r>
        <w:t xml:space="preserve">   Situation    </w:t>
      </w:r>
      <w:r>
        <w:t xml:space="preserve">   Storm    </w:t>
      </w:r>
      <w:r>
        <w:t xml:space="preserve">   Sustained    </w:t>
      </w:r>
      <w:r>
        <w:t xml:space="preserve">   Texas    </w:t>
      </w:r>
      <w:r>
        <w:t xml:space="preserve">   Thousands    </w:t>
      </w:r>
      <w:r>
        <w:t xml:space="preserve">   Tropical    </w:t>
      </w:r>
      <w:r>
        <w:t xml:space="preserve">   Unprecedented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Harvey</dc:title>
  <dcterms:created xsi:type="dcterms:W3CDTF">2021-10-11T09:25:18Z</dcterms:created>
  <dcterms:modified xsi:type="dcterms:W3CDTF">2021-10-11T09:25:18Z</dcterms:modified>
</cp:coreProperties>
</file>