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Irma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gusts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outage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need in order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 moving over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Evacuate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devastating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need when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 of the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Cars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Irma </dc:title>
  <dcterms:created xsi:type="dcterms:W3CDTF">2021-10-11T09:25:22Z</dcterms:created>
  <dcterms:modified xsi:type="dcterms:W3CDTF">2021-10-11T09:25:22Z</dcterms:modified>
</cp:coreProperties>
</file>