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Hurricane Katrina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event causing great suffering, destruction, and distress, such as a serious accident, crime, or natural catastrophe.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sports and exhibition venue located in the Central Business District of New Orleans, Louisiana, United States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remaining alive after an event in which others have died.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a neighborhood of the U.S. city of New Orleans, Louisiana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City in Louisiana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put an end to the existence of (something) by damaging or attacking it.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is an ocean basin and a marginal sea of the Atlantic Ocean, largely surrounded by the North American continent.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remove (someone) from a place of danger to a safer place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storm with a violent wind, in particular a tropical cyclone in the Caribbean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having been deserted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Hurricane Katrina</dc:title>
  <dcterms:created xsi:type="dcterms:W3CDTF">2021-10-11T09:26:21Z</dcterms:created>
  <dcterms:modified xsi:type="dcterms:W3CDTF">2021-10-11T09:26:21Z</dcterms:modified>
</cp:coreProperties>
</file>