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 Katrina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Loss or harm resulting in injury to person and/or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bring to ruin or desolation by violent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embankment for preventing flooding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event that cause great damage or loss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evacuating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relocate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rising and overflowing of a body of water onto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intense or unrestrained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Far-Reaching or Extended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forceful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tropical cyclone with winds of 74 miles per hour or greater</w:t>
            </w:r>
          </w:p>
        </w:tc>
      </w:tr>
    </w:tbl>
    <w:p>
      <w:pPr>
        <w:pStyle w:val="WordBankMedium"/>
      </w:pPr>
      <w:r>
        <w:t xml:space="preserve">   natural disaster    </w:t>
      </w:r>
      <w:r>
        <w:t xml:space="preserve">   devastation    </w:t>
      </w:r>
      <w:r>
        <w:t xml:space="preserve">   displaced    </w:t>
      </w:r>
      <w:r>
        <w:t xml:space="preserve">   extensive    </w:t>
      </w:r>
      <w:r>
        <w:t xml:space="preserve">   Impact    </w:t>
      </w:r>
      <w:r>
        <w:t xml:space="preserve">   Evacuation    </w:t>
      </w:r>
      <w:r>
        <w:t xml:space="preserve">   ferocious    </w:t>
      </w:r>
      <w:r>
        <w:t xml:space="preserve">   Levee    </w:t>
      </w:r>
      <w:r>
        <w:t xml:space="preserve">   hurricane    </w:t>
      </w:r>
      <w:r>
        <w:t xml:space="preserve">   flood    </w:t>
      </w:r>
      <w:r>
        <w:t xml:space="preserve">   preparedness    </w:t>
      </w:r>
      <w:r>
        <w:t xml:space="preserve">   damage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Katrina</dc:title>
  <dcterms:created xsi:type="dcterms:W3CDTF">2021-10-11T09:26:34Z</dcterms:created>
  <dcterms:modified xsi:type="dcterms:W3CDTF">2021-10-11T09:26:34Z</dcterms:modified>
</cp:coreProperties>
</file>