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Katrina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cleo    </w:t>
      </w:r>
      <w:r>
        <w:t xml:space="preserve">   Barry    </w:t>
      </w:r>
      <w:r>
        <w:t xml:space="preserve">   disaster    </w:t>
      </w:r>
      <w:r>
        <w:t xml:space="preserve">   evacuate    </w:t>
      </w:r>
      <w:r>
        <w:t xml:space="preserve">   family    </w:t>
      </w:r>
      <w:r>
        <w:t xml:space="preserve">   flood    </w:t>
      </w:r>
      <w:r>
        <w:t xml:space="preserve">   forcasters    </w:t>
      </w:r>
      <w:r>
        <w:t xml:space="preserve">   hurrican    </w:t>
      </w:r>
      <w:r>
        <w:t xml:space="preserve">   new orleans    </w:t>
      </w:r>
      <w:r>
        <w:t xml:space="preserve">   people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Katrina</dc:title>
  <dcterms:created xsi:type="dcterms:W3CDTF">2021-10-11T09:25:51Z</dcterms:created>
  <dcterms:modified xsi:type="dcterms:W3CDTF">2021-10-11T09:25:51Z</dcterms:modified>
</cp:coreProperties>
</file>