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rebuild    </w:t>
      </w:r>
      <w:r>
        <w:t xml:space="preserve">   shelters    </w:t>
      </w:r>
      <w:r>
        <w:t xml:space="preserve">   clean up    </w:t>
      </w:r>
      <w:r>
        <w:t xml:space="preserve">   homeless    </w:t>
      </w:r>
      <w:r>
        <w:t xml:space="preserve">   natural disaster    </w:t>
      </w:r>
      <w:r>
        <w:t xml:space="preserve">   FEMA    </w:t>
      </w:r>
      <w:r>
        <w:t xml:space="preserve">   volunteers    </w:t>
      </w:r>
      <w:r>
        <w:t xml:space="preserve">   gusts    </w:t>
      </w:r>
      <w:r>
        <w:t xml:space="preserve">   whirling    </w:t>
      </w:r>
      <w:r>
        <w:t xml:space="preserve">   evacuate    </w:t>
      </w:r>
      <w:r>
        <w:t xml:space="preserve">   debris    </w:t>
      </w:r>
      <w:r>
        <w:t xml:space="preserve">   no electricity    </w:t>
      </w:r>
      <w:r>
        <w:t xml:space="preserve">   sand    </w:t>
      </w:r>
      <w:r>
        <w:t xml:space="preserve">   outage    </w:t>
      </w:r>
      <w:r>
        <w:t xml:space="preserve">   Catagory Four    </w:t>
      </w:r>
      <w:r>
        <w:t xml:space="preserve">   Panama City    </w:t>
      </w:r>
      <w:r>
        <w:t xml:space="preserve">   Port St Joe    </w:t>
      </w:r>
      <w:r>
        <w:t xml:space="preserve">   Bainbridge    </w:t>
      </w:r>
      <w:r>
        <w:t xml:space="preserve">   Cairo    </w:t>
      </w:r>
      <w:r>
        <w:t xml:space="preserve">   Whigham    </w:t>
      </w:r>
      <w:r>
        <w:t xml:space="preserve">   Mexico Beach    </w:t>
      </w:r>
      <w:r>
        <w:t xml:space="preserve">   Gulf    </w:t>
      </w:r>
      <w:r>
        <w:t xml:space="preserve">   destruction    </w:t>
      </w:r>
      <w:r>
        <w:t xml:space="preserve">   ocean    </w:t>
      </w:r>
      <w:r>
        <w:t xml:space="preserve">   storm surge    </w:t>
      </w:r>
      <w:r>
        <w:t xml:space="preserve">   wind    </w:t>
      </w:r>
      <w:r>
        <w:t xml:space="preserve">   rain    </w:t>
      </w:r>
      <w:r>
        <w:t xml:space="preserve">   Michael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Michael</dc:title>
  <dcterms:created xsi:type="dcterms:W3CDTF">2021-10-11T09:25:53Z</dcterms:created>
  <dcterms:modified xsi:type="dcterms:W3CDTF">2021-10-11T09:25:53Z</dcterms:modified>
</cp:coreProperties>
</file>