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Fabian    </w:t>
      </w:r>
      <w:r>
        <w:t xml:space="preserve">   Isabel    </w:t>
      </w:r>
      <w:r>
        <w:t xml:space="preserve">   Juan    </w:t>
      </w:r>
      <w:r>
        <w:t xml:space="preserve">   Charley    </w:t>
      </w:r>
      <w:r>
        <w:t xml:space="preserve">   Frances    </w:t>
      </w:r>
      <w:r>
        <w:t xml:space="preserve">   Ivan    </w:t>
      </w:r>
      <w:r>
        <w:t xml:space="preserve">   Jeanne    </w:t>
      </w:r>
      <w:r>
        <w:t xml:space="preserve">   Dennis    </w:t>
      </w:r>
      <w:r>
        <w:t xml:space="preserve">   Katrina    </w:t>
      </w:r>
      <w:r>
        <w:t xml:space="preserve">   Rita    </w:t>
      </w:r>
      <w:r>
        <w:t xml:space="preserve">   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Names</dc:title>
  <dcterms:created xsi:type="dcterms:W3CDTF">2021-10-11T09:25:03Z</dcterms:created>
  <dcterms:modified xsi:type="dcterms:W3CDTF">2021-10-11T09:25:03Z</dcterms:modified>
</cp:coreProperties>
</file>