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Hurricane Names 2020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Vicky    </w:t>
      </w:r>
      <w:r>
        <w:t xml:space="preserve">   Teddy    </w:t>
      </w:r>
      <w:r>
        <w:t xml:space="preserve">   Sally    </w:t>
      </w:r>
      <w:r>
        <w:t xml:space="preserve">   Rene    </w:t>
      </w:r>
      <w:r>
        <w:t xml:space="preserve">   Paulette    </w:t>
      </w:r>
      <w:r>
        <w:t xml:space="preserve">   Omar    </w:t>
      </w:r>
      <w:r>
        <w:t xml:space="preserve">   Marco    </w:t>
      </w:r>
      <w:r>
        <w:t xml:space="preserve">   Laura    </w:t>
      </w:r>
      <w:r>
        <w:t xml:space="preserve">   Kyle    </w:t>
      </w:r>
      <w:r>
        <w:t xml:space="preserve">   Josephine    </w:t>
      </w:r>
      <w:r>
        <w:t xml:space="preserve">   Isaias    </w:t>
      </w:r>
      <w:r>
        <w:t xml:space="preserve">   Hanna    </w:t>
      </w:r>
      <w:r>
        <w:t xml:space="preserve">   Gonzalo    </w:t>
      </w:r>
      <w:r>
        <w:t xml:space="preserve">   Fay    </w:t>
      </w:r>
      <w:r>
        <w:t xml:space="preserve">   Edouard    </w:t>
      </w:r>
      <w:r>
        <w:t xml:space="preserve">   Dolly    </w:t>
      </w:r>
      <w:r>
        <w:t xml:space="preserve">   Critobal    </w:t>
      </w:r>
      <w:r>
        <w:t xml:space="preserve">   Bertha    </w:t>
      </w:r>
      <w:r>
        <w:t xml:space="preserve">   Arthur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Hurricane Names 2020</dc:title>
  <dcterms:created xsi:type="dcterms:W3CDTF">2021-10-11T09:26:36Z</dcterms:created>
  <dcterms:modified xsi:type="dcterms:W3CDTF">2021-10-11T09:26:36Z</dcterms:modified>
</cp:coreProperties>
</file>