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Preparedness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FALLEN TREE    </w:t>
      </w:r>
      <w:r>
        <w:t xml:space="preserve">   POWER DOWN    </w:t>
      </w:r>
      <w:r>
        <w:t xml:space="preserve">   CANNED FOOD    </w:t>
      </w:r>
      <w:r>
        <w:t xml:space="preserve">   WINDSPEED    </w:t>
      </w:r>
      <w:r>
        <w:t xml:space="preserve">   CATEGORY    </w:t>
      </w:r>
      <w:r>
        <w:t xml:space="preserve">   RAINCOAT    </w:t>
      </w:r>
      <w:r>
        <w:t xml:space="preserve">   ALARM    </w:t>
      </w:r>
      <w:r>
        <w:t xml:space="preserve">   WARNING    </w:t>
      </w:r>
      <w:r>
        <w:t xml:space="preserve">   STORMSHUTTER    </w:t>
      </w:r>
      <w:r>
        <w:t xml:space="preserve">   RADIO    </w:t>
      </w:r>
      <w:r>
        <w:t xml:space="preserve">   MONEY    </w:t>
      </w:r>
      <w:r>
        <w:t xml:space="preserve">   FIRST AID    </w:t>
      </w:r>
      <w:r>
        <w:t xml:space="preserve">   EVACUATION    </w:t>
      </w:r>
      <w:r>
        <w:t xml:space="preserve">   FLASHLIGHT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Preparedness </dc:title>
  <dcterms:created xsi:type="dcterms:W3CDTF">2021-10-11T09:26:14Z</dcterms:created>
  <dcterms:modified xsi:type="dcterms:W3CDTF">2021-10-11T09:26:14Z</dcterms:modified>
</cp:coreProperties>
</file>