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Hurricane Rita</w:t>
      </w:r>
    </w:p>
    <w:p>
      <w:pPr>
        <w:pStyle w:val="Questions"/>
      </w:pPr>
      <w:r>
        <w:t xml:space="preserve">1. SAAIDNNRB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OSGREUSTMR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YEE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4. ENRRCHAUI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SNDIW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AMCOSRTTIOPLR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YEWELLA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CRCWNRUAEHAITH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9. PWESOLESURR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HDANSRILI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ATIR </w:t>
      </w:r>
      <w:r>
        <w:rPr>
          <w:u w:val="single"/>
        </w:rPr>
        <w:t xml:space="preserve">______________________________________________</w:t>
      </w:r>
    </w:p>
    <w:p>
      <w:pPr>
        <w:pStyle w:val="WordBankLarge"/>
      </w:pPr>
      <w:r>
        <w:t xml:space="preserve">   RAINBANDS    </w:t>
      </w:r>
      <w:r>
        <w:t xml:space="preserve">   STORMSURGE    </w:t>
      </w:r>
      <w:r>
        <w:t xml:space="preserve">   EYE    </w:t>
      </w:r>
      <w:r>
        <w:t xml:space="preserve">   HURRICANE    </w:t>
      </w:r>
      <w:r>
        <w:t xml:space="preserve">   WINDS    </w:t>
      </w:r>
      <w:r>
        <w:t xml:space="preserve">   TROPICALSTORM    </w:t>
      </w:r>
      <w:r>
        <w:t xml:space="preserve">   EYEWALL    </w:t>
      </w:r>
      <w:r>
        <w:t xml:space="preserve">   HURRICANEWATCH    </w:t>
      </w:r>
      <w:r>
        <w:t xml:space="preserve">   LOWPRESSURE    </w:t>
      </w:r>
      <w:r>
        <w:t xml:space="preserve">   RAINSHILD    </w:t>
      </w:r>
      <w:r>
        <w:t xml:space="preserve">   RITA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Hurricane Rita</dc:title>
  <dcterms:created xsi:type="dcterms:W3CDTF">2021-10-11T09:26:10Z</dcterms:created>
  <dcterms:modified xsi:type="dcterms:W3CDTF">2021-10-11T09:26:10Z</dcterms:modified>
</cp:coreProperties>
</file>