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Hurricane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Prolonged    </w:t>
      </w:r>
      <w:r>
        <w:t xml:space="preserve">   Priority    </w:t>
      </w:r>
      <w:r>
        <w:t xml:space="preserve">   Pressure    </w:t>
      </w:r>
      <w:r>
        <w:t xml:space="preserve">   Preparations    </w:t>
      </w:r>
      <w:r>
        <w:t xml:space="preserve">   Prediction    </w:t>
      </w:r>
      <w:r>
        <w:t xml:space="preserve">   Precaution    </w:t>
      </w:r>
      <w:r>
        <w:t xml:space="preserve">   Powerful    </w:t>
      </w:r>
      <w:r>
        <w:t xml:space="preserve">   Power    </w:t>
      </w:r>
      <w:r>
        <w:t xml:space="preserve">   Police    </w:t>
      </w:r>
      <w:r>
        <w:t xml:space="preserve">   Plan    </w:t>
      </w:r>
      <w:r>
        <w:t xml:space="preserve">   Pinpoint    </w:t>
      </w:r>
      <w:r>
        <w:t xml:space="preserve">   Picture    </w:t>
      </w:r>
      <w:r>
        <w:t xml:space="preserve">   Path    </w:t>
      </w:r>
      <w:r>
        <w:t xml:space="preserve">   Panic    </w:t>
      </w:r>
      <w:r>
        <w:t xml:space="preserve">   Inundate    </w:t>
      </w:r>
      <w:r>
        <w:t xml:space="preserve">   Intensity    </w:t>
      </w:r>
      <w:r>
        <w:t xml:space="preserve">   Insane    </w:t>
      </w:r>
      <w:r>
        <w:t xml:space="preserve">   Injury    </w:t>
      </w:r>
      <w:r>
        <w:t xml:space="preserve">   Information    </w:t>
      </w:r>
      <w:r>
        <w:t xml:space="preserve">   Infamous    </w:t>
      </w:r>
      <w:r>
        <w:t xml:space="preserve">   Impact    </w:t>
      </w:r>
      <w:r>
        <w:t xml:space="preserve">   Immense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Terms</dc:title>
  <dcterms:created xsi:type="dcterms:W3CDTF">2021-10-11T09:25:56Z</dcterms:created>
  <dcterms:modified xsi:type="dcterms:W3CDTF">2021-10-11T09:25:56Z</dcterms:modified>
</cp:coreProperties>
</file>