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Hurricane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Hurricanes cause a ______ system which can cause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surrounding the eye of the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Officials may _____ cities and towns if the hurricane is too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coastal flood of rising watera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event of a storm moving over land after being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______ occur during hurricanes and can cause trees to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disaster that forms over warm water and causes high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overflowing of a large amount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when the sun's energy turns water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and most calm part of a hurricane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Vocabulary</dc:title>
  <dcterms:created xsi:type="dcterms:W3CDTF">2021-10-11T09:25:08Z</dcterms:created>
  <dcterms:modified xsi:type="dcterms:W3CDTF">2021-10-11T09:25:08Z</dcterms:modified>
</cp:coreProperties>
</file>