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eye    </w:t>
      </w:r>
      <w:r>
        <w:t xml:space="preserve">   heat    </w:t>
      </w:r>
      <w:r>
        <w:t xml:space="preserve">   hurricane    </w:t>
      </w:r>
      <w:r>
        <w:t xml:space="preserve">   moist    </w:t>
      </w:r>
      <w:r>
        <w:t xml:space="preserve">   ocean    </w:t>
      </w:r>
      <w:r>
        <w:t xml:space="preserve">   spiral    </w:t>
      </w:r>
      <w:r>
        <w:t xml:space="preserve">   storm    </w:t>
      </w:r>
      <w:r>
        <w:t xml:space="preserve">   tropical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formation</dc:title>
  <dcterms:created xsi:type="dcterms:W3CDTF">2021-10-11T09:26:16Z</dcterms:created>
  <dcterms:modified xsi:type="dcterms:W3CDTF">2021-10-11T09:26:16Z</dcterms:modified>
</cp:coreProperties>
</file>