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Hurricanes/Tsunami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Hurricane’s main energy source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conditions are right for a tornado but one hasn’t been spotted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tsunami is caused by how many different things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Hurricanes are measured by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pressure in a hurricane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storm that is bigger in diameter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tsunami’s main energy sources comes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hurricanes main energy source is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 part of a wave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 waves are caused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Tornado alley is located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Hurricanes mostly develop___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a tropical storm and a hurricane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damage in a hurricane occurs in a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Hurricane winds traveling over 155 mph is a ___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part of a wave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for is to be called a hurricane winds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tornado has been spotted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Hurricanes/Tsunami</dc:title>
  <dcterms:created xsi:type="dcterms:W3CDTF">2021-10-11T09:26:21Z</dcterms:created>
  <dcterms:modified xsi:type="dcterms:W3CDTF">2021-10-11T09:26:21Z</dcterms:modified>
</cp:coreProperties>
</file>