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New Orleans    </w:t>
      </w:r>
      <w:r>
        <w:t xml:space="preserve">   hurricane hunter    </w:t>
      </w:r>
      <w:r>
        <w:t xml:space="preserve">   tornado    </w:t>
      </w:r>
      <w:r>
        <w:t xml:space="preserve">   coastline    </w:t>
      </w:r>
      <w:r>
        <w:t xml:space="preserve">   Equator    </w:t>
      </w:r>
      <w:r>
        <w:t xml:space="preserve">   names    </w:t>
      </w:r>
      <w:r>
        <w:t xml:space="preserve">   category    </w:t>
      </w:r>
      <w:r>
        <w:t xml:space="preserve">   levees    </w:t>
      </w:r>
      <w:r>
        <w:t xml:space="preserve">   lightning    </w:t>
      </w:r>
      <w:r>
        <w:t xml:space="preserve">   depression    </w:t>
      </w:r>
      <w:r>
        <w:t xml:space="preserve">   circulation    </w:t>
      </w:r>
      <w:r>
        <w:t xml:space="preserve">   emergency    </w:t>
      </w:r>
      <w:r>
        <w:t xml:space="preserve">   evacuate    </w:t>
      </w:r>
      <w:r>
        <w:t xml:space="preserve">   Katrina    </w:t>
      </w:r>
      <w:r>
        <w:t xml:space="preserve">   shoreline    </w:t>
      </w:r>
      <w:r>
        <w:t xml:space="preserve">   dangerous    </w:t>
      </w:r>
      <w:r>
        <w:t xml:space="preserve">   damage    </w:t>
      </w:r>
      <w:r>
        <w:t xml:space="preserve">   tropical    </w:t>
      </w:r>
      <w:r>
        <w:t xml:space="preserve">   eye    </w:t>
      </w:r>
      <w:r>
        <w:t xml:space="preserve">   landfall    </w:t>
      </w:r>
      <w:r>
        <w:t xml:space="preserve">   cyclonic    </w:t>
      </w:r>
      <w:r>
        <w:t xml:space="preserve">   thunderstorm    </w:t>
      </w:r>
      <w:r>
        <w:t xml:space="preserve">   disturbance    </w:t>
      </w:r>
      <w:r>
        <w:t xml:space="preserve">   warning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2021-10-11T09:25:58Z</dcterms:created>
  <dcterms:modified xsi:type="dcterms:W3CDTF">2021-10-11T09:25:58Z</dcterms:modified>
</cp:coreProperties>
</file>