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precipitation    </w:t>
      </w:r>
      <w:r>
        <w:t xml:space="preserve">   temperature    </w:t>
      </w:r>
      <w:r>
        <w:t xml:space="preserve">   eye    </w:t>
      </w:r>
      <w:r>
        <w:t xml:space="preserve">   cyclone    </w:t>
      </w:r>
      <w:r>
        <w:t xml:space="preserve">   katrina    </w:t>
      </w:r>
      <w:r>
        <w:t xml:space="preserve">   maria    </w:t>
      </w:r>
      <w:r>
        <w:t xml:space="preserve">   irene    </w:t>
      </w:r>
      <w:r>
        <w:t xml:space="preserve">   irma    </w:t>
      </w:r>
      <w:r>
        <w:t xml:space="preserve">   wilma    </w:t>
      </w:r>
      <w:r>
        <w:t xml:space="preserve">   ike    </w:t>
      </w:r>
      <w:r>
        <w:t xml:space="preserve">   charley    </w:t>
      </w:r>
      <w:r>
        <w:t xml:space="preserve">   matthew    </w:t>
      </w:r>
      <w:r>
        <w:t xml:space="preserve">   rita    </w:t>
      </w:r>
      <w:r>
        <w:t xml:space="preserve">   arthur    </w:t>
      </w:r>
      <w:r>
        <w:t xml:space="preserve">   highwinds    </w:t>
      </w:r>
      <w:r>
        <w:t xml:space="preserve">   flooding    </w:t>
      </w:r>
      <w:r>
        <w:t xml:space="preserve">   category    </w:t>
      </w:r>
      <w:r>
        <w:t xml:space="preserve">   magnitude    </w:t>
      </w:r>
      <w:r>
        <w:t xml:space="preserve">   hurricanes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2021-10-11T09:26:01Z</dcterms:created>
  <dcterms:modified xsi:type="dcterms:W3CDTF">2021-10-11T09:26:01Z</dcterms:modified>
</cp:coreProperties>
</file>