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painful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spite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riding your bike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 or feeling that exists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invited to compete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2021-10-11T09:26:28Z</dcterms:created>
  <dcterms:modified xsi:type="dcterms:W3CDTF">2021-10-11T09:26:28Z</dcterms:modified>
</cp:coreProperties>
</file>