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variation in wind velocity occurring along a direction at right angles to the wind's direction and tending to exert a turning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storm with a violent wind, in particular a tropical cyclone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winds rotating inward to an area of low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outside the eye of a hurricane or 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rising of the sea as a result of atmospheric pressure changes and wind associated with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intense low-pressure wind system, forming over tropical oceans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storm with thunder and lightning and typically also heavy rain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wind blowing steadily towards the equator from the northeast in the northern hemisphere or the southeast in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tropical storm in the region of the Indian or western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arrival at land on a sea or air journey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Hurricanes!</dc:title>
  <dcterms:created xsi:type="dcterms:W3CDTF">2021-10-11T09:26:08Z</dcterms:created>
  <dcterms:modified xsi:type="dcterms:W3CDTF">2021-10-11T09:26:08Z</dcterms:modified>
</cp:coreProperties>
</file>