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horrible    </w:t>
      </w:r>
      <w:r>
        <w:t xml:space="preserve">   storm    </w:t>
      </w:r>
      <w:r>
        <w:t xml:space="preserve">   water    </w:t>
      </w:r>
      <w:r>
        <w:t xml:space="preserve">   food    </w:t>
      </w:r>
      <w:r>
        <w:t xml:space="preserve">   buildings    </w:t>
      </w:r>
      <w:r>
        <w:t xml:space="preserve">   rebuild    </w:t>
      </w:r>
      <w:r>
        <w:t xml:space="preserve">   plants    </w:t>
      </w:r>
      <w:r>
        <w:t xml:space="preserve">   destroy    </w:t>
      </w:r>
      <w:r>
        <w:t xml:space="preserve">   scary    </w:t>
      </w:r>
      <w:r>
        <w:t xml:space="preserve">   rain    </w:t>
      </w:r>
      <w:r>
        <w:t xml:space="preserve">   animals    </w:t>
      </w:r>
      <w:r>
        <w:t xml:space="preserve">   houses    </w:t>
      </w:r>
      <w:r>
        <w:t xml:space="preserve">   environment    </w:t>
      </w:r>
      <w:r>
        <w:t xml:space="preserve">   hard    </w:t>
      </w:r>
      <w:r>
        <w:t xml:space="preserve">   windy    </w:t>
      </w:r>
      <w:r>
        <w:t xml:space="preserve">   places    </w:t>
      </w:r>
      <w:r>
        <w:t xml:space="preserve">   weather    </w:t>
      </w:r>
      <w:r>
        <w:t xml:space="preserve">   strong    </w:t>
      </w:r>
      <w:r>
        <w:t xml:space="preserve">   wind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Hurricanes</dc:title>
  <dcterms:created xsi:type="dcterms:W3CDTF">2021-10-11T09:25:01Z</dcterms:created>
  <dcterms:modified xsi:type="dcterms:W3CDTF">2021-10-11T09:25:01Z</dcterms:modified>
</cp:coreProperties>
</file>