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 degrees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salt water pushed ashore in coastal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hurricane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area on a map where most tropical storms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area where hurricane may make landfall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pressure system associated with hurricanes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12-24 hours before a storm WILL make landfall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multicolored lines predicting the path of a hurricane or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bursts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Center of circulation of a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east-west lines on a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of water south of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 where most hurricanes that affect the Eastern US originate.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 degrees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 1 to November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technology used in space to make predictions about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weatherman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a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 - south lines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48-36 hours before a storm MAY make landfall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fresh water flooding is caused by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2021-10-11T09:26:45Z</dcterms:created>
  <dcterms:modified xsi:type="dcterms:W3CDTF">2021-10-11T09:26:45Z</dcterms:modified>
</cp:coreProperties>
</file>