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Hurricanes</w:t>
      </w:r>
    </w:p>
    <w:p>
      <w:pPr>
        <w:pStyle w:val="Questions"/>
      </w:pPr>
      <w:r>
        <w:t xml:space="preserve">1. HAREUCNRI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RAI SSEEUPRR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MARMETOENE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ITNA - SOEWIKCLC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ERBARTMOE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IKCWEOCLS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EONCCLY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EEERGD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EORUTQA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SATOFECR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UNFELN DOCUL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AIHL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MHISEEPRHE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SBOIRA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JTE MRESTA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UPLTDNASO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UOLITGNED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ENLDTOGIU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LORTEMEOYOG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COITNRITEAIPP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2021-10-11T09:25:10Z</dcterms:created>
  <dcterms:modified xsi:type="dcterms:W3CDTF">2021-10-11T09:25:10Z</dcterms:modified>
</cp:coreProperties>
</file>