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politicians that run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give first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 forward to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badly affected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go to get out of the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wind and rain, sometimes with thunder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money to help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high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influenced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place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2021-10-11T09:25:20Z</dcterms:created>
  <dcterms:modified xsi:type="dcterms:W3CDTF">2021-10-11T09:25:20Z</dcterms:modified>
</cp:coreProperties>
</file>