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whitney    </w:t>
      </w:r>
      <w:r>
        <w:t xml:space="preserve">   vince    </w:t>
      </w:r>
      <w:r>
        <w:t xml:space="preserve">   tammy    </w:t>
      </w:r>
      <w:r>
        <w:t xml:space="preserve">   sean    </w:t>
      </w:r>
      <w:r>
        <w:t xml:space="preserve">   rina    </w:t>
      </w:r>
      <w:r>
        <w:t xml:space="preserve">   phillipe    </w:t>
      </w:r>
      <w:r>
        <w:t xml:space="preserve">   ophelia    </w:t>
      </w:r>
      <w:r>
        <w:t xml:space="preserve">   nate    </w:t>
      </w:r>
      <w:r>
        <w:t xml:space="preserve">   lee    </w:t>
      </w:r>
      <w:r>
        <w:t xml:space="preserve">   gert    </w:t>
      </w:r>
      <w:r>
        <w:t xml:space="preserve">   franklin    </w:t>
      </w:r>
      <w:r>
        <w:t xml:space="preserve">   emily    </w:t>
      </w:r>
      <w:r>
        <w:t xml:space="preserve">   don    </w:t>
      </w:r>
      <w:r>
        <w:t xml:space="preserve">   cindy    </w:t>
      </w:r>
      <w:r>
        <w:t xml:space="preserve">   bret    </w:t>
      </w:r>
      <w:r>
        <w:t xml:space="preserve">   arlene    </w:t>
      </w:r>
      <w:r>
        <w:t xml:space="preserve">   maria    </w:t>
      </w:r>
      <w:r>
        <w:t xml:space="preserve">   harvey    </w:t>
      </w:r>
      <w:r>
        <w:t xml:space="preserve">   Irma    </w:t>
      </w:r>
      <w:r>
        <w:t xml:space="preserve">   Jose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</dc:title>
  <dcterms:created xsi:type="dcterms:W3CDTF">2021-10-11T09:25:14Z</dcterms:created>
  <dcterms:modified xsi:type="dcterms:W3CDTF">2021-10-11T09:25:14Z</dcterms:modified>
</cp:coreProperties>
</file>